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《安全生产领域违法违纪行为政纪处分暂行规定》读本  安全生产领域违法违纪行为构成及处分标准、程序手册</w:t>
      </w:r>
    </w:p>
    <w:p>
      <w:r>
        <w:rPr>
          <w:rFonts w:ascii="宋体" w:hAnsi="宋体" w:eastAsia="宋体"/>
          <w:sz w:val="24"/>
        </w:rPr>
        <w:t>屈万祥，赵岸青主编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《安全生产领域违法违纪行为政纪处分暂行规定》读本  安全生产领域违法违纪行为构成及处分标准、程序手册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屈万祥，赵岸青主编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本书出售、求购地址：https://www.jiaokey.com/book/detail/11875794.html</w:t>
      </w:r>
    </w:p>
    <w:p>
      <w:r>
        <w:t>更多相关图书推荐：https://www.jiaokey.com</w:t>
      </w:r>
    </w:p>
    <w:p>
      <w:r>
        <w:t>屈万祥，赵岸青主编 其他作品：https://www.jiaokey.com/tag/屈万祥，赵岸青主编.html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关键词搜索：https://www.jiaokey.com/tag/《安全生产领域违法违纪行为政纪处分暂行规定》读本  安全生产领域违法违纪行为构成及处分标准、程序手册.html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