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书名：女人爱说，男人爱听  爱侣沟通的8大技巧</w:t>
      </w:r>
    </w:p>
    <w:p>
      <w:r>
        <w:t>作者：（美）尼娜·阿特伍德（Nina Atwood）著；袁霞，韦清琦译</w:t>
      </w:r>
    </w:p>
    <w:p>
      <w:r>
        <w:t>出版社：南京：译林出版社</w:t>
      </w:r>
    </w:p>
    <w:p>
      <w:r>
        <w:t>出版日期：2007.04</w:t>
      </w:r>
    </w:p>
    <w:p>
      <w:r>
        <w:t>总页数：275</w:t>
      </w:r>
    </w:p>
    <w:p>
      <w:r>
        <w:t>更多请访问教客网: www.jiaokey.com</w:t>
      </w:r>
    </w:p>
    <w:p>
      <w:r>
        <w:t>女人爱说，男人爱听  爱侣沟通的8大技巧 评论地址：https://www.jiaokey.com/book/detail/11875755.html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