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世界主要产粮区粮食产量业务预报方法研究</w:t>
      </w:r>
    </w:p>
    <w:p>
      <w:r>
        <w:rPr>
          <w:rFonts w:ascii="宋体" w:hAnsi="宋体" w:eastAsia="宋体"/>
          <w:sz w:val="24"/>
        </w:rPr>
        <w:t>王建林，宋迎波，杨霏云等编著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世界主要产粮区粮食产量业务预报方法研究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王建林，宋迎波，杨霏云等编著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本书出售、求购地址：https://www.jiaokey.com/book/detail/11875735.html</w:t>
      </w:r>
    </w:p>
    <w:p>
      <w:r>
        <w:t>更多相关图书推荐：https://www.jiaokey.com</w:t>
      </w:r>
    </w:p>
    <w:p>
      <w:r>
        <w:t>王建林，宋迎波，杨霏云等编著 其他作品：https://www.jiaokey.com/tag/王建林，宋迎波，杨霏云等编著.html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关键词搜索：https://www.jiaokey.com/tag/世界主要产粮区粮食产量业务预报方法研究.html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