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书名：别和自己过不去  让心理更健康的15个习惯</w:t>
      </w:r>
    </w:p>
    <w:p>
      <w:r>
        <w:t>作者：吕晓兰编著</w:t>
      </w:r>
    </w:p>
    <w:p>
      <w:r>
        <w:t>出版社：北京：中国商业出版社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别和自己过不去  让心理更健康的15个习惯 评论地址：https://www.jiaokey.com/book/detail/11875716.html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