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书名：现代企业文化研究  对鹤煤集团企业文化建设的探索</w:t>
      </w:r>
    </w:p>
    <w:p>
      <w:r>
        <w:t>作者：李永新著</w:t>
      </w:r>
    </w:p>
    <w:p>
      <w:r>
        <w:t>出版社：北京:中国财政经济出版社,2007.05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现代企业文化研究  对鹤煤集团企业文化建设的探索 评论地址：https://www.jiaokey.com/book/detail/11875712.html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