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转型社会的职业分层结构  无锡城市实证研究</w:t>
      </w:r>
    </w:p>
    <w:p>
      <w:r>
        <w:rPr>
          <w:rFonts w:ascii="宋体" w:hAnsi="宋体" w:eastAsia="宋体"/>
          <w:sz w:val="24"/>
        </w:rPr>
        <w:t>李弘毅著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转型社会的职业分层结构  无锡城市实证研究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本书出售、求购地址：https://www.jiaokey.com/book/detail/11875678.html</w:t>
      </w:r>
    </w:p>
    <w:p>
      <w:r>
        <w:t>更多相关图书推荐：https://www.jiaokey.com</w:t>
      </w:r>
    </w:p>
    <w:p>
      <w:r>
        <w:t>李弘毅著 其他作品：https://www.jiaokey.com/tag/李弘毅著.html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关键词搜索：https://www.jiaokey.com/tag/转型社会的职业分层结构  无锡城市实证研究.html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