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书名：塑人铸魂  优秀教师风采</w:t>
      </w:r>
    </w:p>
    <w:p>
      <w:r>
        <w:t>作者：华东理工大学求索丛书编写组编写</w:t>
      </w:r>
    </w:p>
    <w:p>
      <w:r>
        <w:t>出版社：上海：华东理工大学出版社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塑人铸魂  优秀教师风采 评论地址：https://www.jiaokey.com/book/detail/11875670.html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