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唤醒孩子心中沉睡的巨人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唤醒孩子心中沉睡的巨人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本书出售、求购地址：https://www.jiaokey.com/book/detail/11875646.html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关键词搜索：https://www.jiaokey.com/tag/唤醒孩子心中沉睡的巨人.html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