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书名：夫妻家庭治疗案例研究  认知和系统的观点</w:t>
      </w:r>
    </w:p>
    <w:p>
      <w:r>
        <w:t>作者：（美）弗兰克 M.达提里欧（Frank M. Dattilio）主编；陈曦译</w:t>
      </w:r>
    </w:p>
    <w:p>
      <w:r>
        <w:t>出版社：世界图书出版公司北京公司</w:t>
      </w:r>
    </w:p>
    <w:p>
      <w:r>
        <w:t>出版日期：2007.04</w:t>
      </w:r>
    </w:p>
    <w:p>
      <w:r>
        <w:t>总页数：472</w:t>
      </w:r>
    </w:p>
    <w:p>
      <w:r>
        <w:t>更多请访问教客网: www.jiaokey.com</w:t>
      </w:r>
    </w:p>
    <w:p>
      <w:r>
        <w:t>夫妻家庭治疗案例研究  认知和系统的观点 评论地址：https://www.jiaokey.com/book/detail/11875643.html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