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书名：天下没有办不成的事  办好难事愁事难堪之事等的70个诀窍</w:t>
      </w:r>
    </w:p>
    <w:p>
      <w:r>
        <w:t>作者：舒天编著</w:t>
      </w:r>
    </w:p>
    <w:p>
      <w:r>
        <w:t>出版社：北京:中国商业出版社,2007.04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天下没有办不成的事  办好难事愁事难堪之事等的70个诀窍 评论地址：https://www.jiaokey.com/book/detail/11875565.html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