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书名：思维脑图训练  开发右脑的12把金钥匙</w:t>
      </w:r>
    </w:p>
    <w:p>
      <w:r>
        <w:t>作者：袁劲松编著</w:t>
      </w:r>
    </w:p>
    <w:p>
      <w:r>
        <w:t>出版社：北京：企业管理出版社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思维脑图训练  开发右脑的12把金钥匙 评论地址：https://www.jiaokey.com/book/detail/11875557.html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