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书名：迫在眉睫的报告  以生命的名义看世界</w:t>
      </w:r>
    </w:p>
    <w:p>
      <w:r>
        <w:t>作者：王恩荣，潘天敏，王吉著</w:t>
      </w:r>
    </w:p>
    <w:p>
      <w:r>
        <w:t>出版社：济南：泰山出版社</w:t>
      </w:r>
    </w:p>
    <w:p>
      <w:r>
        <w:t>出版日期：2007.04</w:t>
      </w:r>
    </w:p>
    <w:p>
      <w:r>
        <w:t>总页数：244</w:t>
      </w:r>
    </w:p>
    <w:p>
      <w:r>
        <w:t>更多请访问教客网: www.jiaokey.com</w:t>
      </w:r>
    </w:p>
    <w:p>
      <w:r>
        <w:t>迫在眉睫的报告  以生命的名义看世界 评论地址：https://www.jiaokey.com/book/detail/11875523.html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