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历史智慧天天读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历史智慧天天读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本书出售、求购地址：https://www.jiaokey.com/book/detail/11875520.html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关键词搜索：https://www.jiaokey.com/tag/历史智慧天天读.html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