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4注塑模具设计师就业实战精解  （中文版）</w:t>
      </w:r>
    </w:p>
    <w:p>
      <w:r>
        <w:rPr>
          <w:rFonts w:ascii="宋体" w:hAnsi="宋体" w:eastAsia="宋体"/>
          <w:sz w:val="24"/>
        </w:rPr>
        <w:t>陈永涛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4注塑模具设计师就业实战精解  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本书出售、求购地址：https://www.jiaokey.com/book/detail/11875484.html</w:t>
      </w:r>
    </w:p>
    <w:p>
      <w:r>
        <w:t>更多相关图书推荐：https://www.jiaokey.com</w:t>
      </w:r>
    </w:p>
    <w:p>
      <w:r>
        <w:t>陈永涛 其他作品：https://www.jiaokey.com/tag/陈永涛.html</w:t>
      </w:r>
    </w:p>
    <w:p>
      <w:r>
        <w:t>关键词搜索：https://www.jiaokey.com/tag/UG NX 4注塑模具设计师就业实战精解  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