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书名：二硅化钼及其复合材料的制备与性能</w:t>
      </w:r>
    </w:p>
    <w:p>
      <w:r>
        <w:t>作者：张厚安等著</w:t>
      </w:r>
    </w:p>
    <w:p>
      <w:r>
        <w:t>出版社：北京:国防工业出版社,2007.06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二硅化钼及其复合材料的制备与性能 评论地址：https://www.jiaokey.com/book/detail/11875407.html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