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新编电力英语教程  上</w:t>
      </w:r>
    </w:p>
    <w:p>
      <w:r>
        <w:rPr>
          <w:rFonts w:ascii="宋体" w:hAnsi="宋体" w:eastAsia="宋体"/>
          <w:sz w:val="24"/>
        </w:rPr>
        <w:t>庄起敏，王治琴，吴远恒主编；上海电力学院外语系组编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新编电力英语教程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庄起敏，王治琴，吴远恒主编；上海电力学院外语系组编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本书出售、求购地址：https://www.jiaokey.com/book/detail/11875390.html</w:t>
      </w:r>
    </w:p>
    <w:p>
      <w:r>
        <w:t>更多相关图书推荐：https://www.jiaokey.com</w:t>
      </w:r>
    </w:p>
    <w:p>
      <w:r>
        <w:t>庄起敏，王治琴，吴远恒主编；上海电力学院外语系组编 其他作品：https://www.jiaokey.com/tag/庄起敏，王治琴，吴远恒主编；上海电力学院外语系组编.html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关键词搜索：https://www.jiaokey.com/tag/新编电力英语教程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