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焊接难题解析问答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焊接难题解析问答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本书出售、求购地址：https://www.jiaokey.com/book/detail/11875338.html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关键词搜索：https://www.jiaokey.com/tag/焊接难题解析问答.html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