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高职高专印刷工程专业规划教材  平版印刷机结构与操作维护</w:t>
      </w:r>
    </w:p>
    <w:p>
      <w:r>
        <w:rPr>
          <w:rFonts w:ascii="宋体" w:hAnsi="宋体" w:eastAsia="宋体"/>
          <w:sz w:val="24"/>
        </w:rPr>
        <w:t>赵吉斌主编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高职高专印刷工程专业规划教材  平版印刷机结构与操作维护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本书出售、求购地址：https://www.jiaokey.com/book/detail/11875326.html</w:t>
      </w:r>
    </w:p>
    <w:p>
      <w:r>
        <w:t>更多相关图书推荐：https://www.jiaokey.com</w:t>
      </w:r>
    </w:p>
    <w:p>
      <w:r>
        <w:t>赵吉斌主编 其他作品：https://www.jiaokey.com/tag/赵吉斌主编.html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关键词搜索：https://www.jiaokey.com/tag/高职高专印刷工程专业规划教材  平版印刷机结构与操作维护.html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