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丰田车系维修经验集锦</w:t>
      </w:r>
    </w:p>
    <w:p>
      <w:r>
        <w:rPr>
          <w:rFonts w:ascii="宋体" w:hAnsi="宋体" w:eastAsia="宋体"/>
          <w:sz w:val="24"/>
        </w:rPr>
        <w:t>谭本忠主编；胡欢贵副主编；广州市凌凯汽车技术开发有限公司编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丰田车系维修经验集锦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谭本忠主编；胡欢贵副主编；广州市凌凯汽车技术开发有限公司编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本书出售、求购地址：https://www.jiaokey.com/book/detail/11875298.html</w:t>
      </w:r>
    </w:p>
    <w:p>
      <w:r>
        <w:t>更多相关图书推荐：https://www.jiaokey.com</w:t>
      </w:r>
    </w:p>
    <w:p>
      <w:r>
        <w:t>谭本忠主编；胡欢贵副主编；广州市凌凯汽车技术开发有限公司编 其他作品：https://www.jiaokey.com/tag/谭本忠主编；胡欢贵副主编；广州市凌凯汽车技术开发有限公司编.html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关键词搜索：https://www.jiaokey.com/tag/丰田车系维修经验集锦.html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