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书名：汽车职业技能培训教材  汽车维修检测与诊断技术</w:t>
      </w:r>
    </w:p>
    <w:p>
      <w:r>
        <w:t>作者：凌凯汽车资料编写组编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汽车职业技能培训教材  汽车维修检测与诊断技术 评论地址：https://www.jiaokey.com/book/detail/11875291.html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