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书名：上海地区公路路基压实与软土地基处理研究浅析</w:t>
      </w:r>
    </w:p>
    <w:p>
      <w:r>
        <w:t>作者：吴承志等著</w:t>
      </w:r>
    </w:p>
    <w:p>
      <w:r>
        <w:t>出版社：上海：同济大学出版社</w:t>
      </w:r>
    </w:p>
    <w:p>
      <w:r>
        <w:t>出版日期：2005.10</w:t>
      </w:r>
    </w:p>
    <w:p>
      <w:r>
        <w:t>总页数：155</w:t>
      </w:r>
    </w:p>
    <w:p>
      <w:r>
        <w:t>更多请访问教客网: www.jiaokey.com</w:t>
      </w:r>
    </w:p>
    <w:p>
      <w:r>
        <w:t>上海地区公路路基压实与软土地基处理研究浅析 评论地址：https://www.jiaokey.com/book/detail/11875243.html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