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面向21世纪机电类专业高职高专规划教材  汽车使用性能与检测技术</w:t>
      </w:r>
    </w:p>
    <w:p>
      <w:r>
        <w:rPr>
          <w:rFonts w:ascii="宋体" w:hAnsi="宋体" w:eastAsia="宋体"/>
          <w:sz w:val="24"/>
        </w:rPr>
        <w:t>郭彬主编；黄秋平，屠卫星副主编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面向21世纪机电类专业高职高专规划教材  汽车使用性能与检测技术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郭彬主编；黄秋平，屠卫星副主编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本书出售、求购地址：https://www.jiaokey.com/book/detail/11875238.html</w:t>
      </w:r>
    </w:p>
    <w:p>
      <w:r>
        <w:t>更多相关图书推荐：https://www.jiaokey.com</w:t>
      </w:r>
    </w:p>
    <w:p>
      <w:r>
        <w:t>郭彬主编；黄秋平，屠卫星副主编 其他作品：https://www.jiaokey.com/tag/郭彬主编；黄秋平，屠卫星副主编.html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关键词搜索：https://www.jiaokey.com/tag/面向21世纪机电类专业高职高专规划教材  汽车使用性能与检测技术.html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