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家园之路  兆龙饭店发展历程</w:t>
      </w:r>
    </w:p>
    <w:p>
      <w:r>
        <w:rPr>
          <w:rFonts w:ascii="宋体" w:hAnsi="宋体" w:eastAsia="宋体"/>
          <w:sz w:val="24"/>
        </w:rPr>
        <w:t>陈国尧主编；谷慧敏编著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5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家园之路  兆龙饭店发展历程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陈国尧主编；谷慧敏编著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北京:中国旅游出版社,2002.06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饭店(学科:商业管理学科:经验地点:北京市)饭店商业管理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本书出售、求购地址：https://www.jiaokey.com/book/detail/11875176.html</w:t>
      </w:r>
    </w:p>
    <w:p>
      <w:r>
        <w:t>更多相关图书推荐：https://www.jiaokey.com</w:t>
      </w:r>
    </w:p>
    <w:p>
      <w:r>
        <w:t>陈国尧主编；谷慧敏编著 其他作品：https://www.jiaokey.com/tag/陈国尧主编；谷慧敏编著.html</w:t>
      </w:r>
    </w:p>
    <w:p>
      <w:r>
        <w:t>北京:中国旅游出版社,2002.06 出版图书：https://www.jiaokey.com/tag/北京:中国旅游出版社,2002.06.html</w:t>
      </w:r>
    </w:p>
    <w:p>
      <w:r>
        <w:t>关键词搜索：https://www.jiaokey.com/tag/饭店(学科:商业管理学科:经验地点:北京市)饭店商业管理.html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