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超越创新思维  第2版</w:t>
      </w:r>
    </w:p>
    <w:p>
      <w:r>
        <w:rPr>
          <w:rFonts w:ascii="宋体" w:hAnsi="宋体" w:eastAsia="宋体"/>
          <w:sz w:val="24"/>
        </w:rPr>
        <w:t>（美）杰拉德·那德勒，（日）日比野省三著；李保华等译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超越创新思维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（美）杰拉德·那德勒，（日）日比野省三著；李保华等译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本书出售、求购地址：https://www.jiaokey.com/book/detail/11875171.html</w:t>
      </w:r>
    </w:p>
    <w:p>
      <w:r>
        <w:t>更多相关图书推荐：https://www.jiaokey.com</w:t>
      </w:r>
    </w:p>
    <w:p>
      <w:r>
        <w:t>（美）杰拉德·那德勒，（日）日比野省三著；李保华等译 其他作品：https://www.jiaokey.com/tag/（美）杰拉德·那德勒，（日）日比野省三著；李保华等译.html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关键词搜索：https://www.jiaokey.com/tag/超越创新思维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