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书名：让灵魂躲躲雨</w:t>
      </w:r>
    </w:p>
    <w:p>
      <w:r>
        <w:t>作者：（美）托马斯·沃特曼等著；龙靖编译</w:t>
      </w:r>
    </w:p>
    <w:p>
      <w:r>
        <w:t>出版社：北京:民主与建设出版社,2003.06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让灵魂躲躲雨 评论地址：https://www.jiaokey.com/book/detail/11875167.html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