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书名：哈佛学不到</w:t>
      </w:r>
    </w:p>
    <w:p>
      <w:r>
        <w:t>作者：（美）乔治·霍内斯·洛里默（George Horace Lorimer）著；崔力科，王茜译</w:t>
      </w:r>
    </w:p>
    <w:p>
      <w:r>
        <w:t>出版社：北京:中国发展出版社,2003.01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哈佛学不到 评论地址：https://www.jiaokey.com/book/detail/11875166.html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