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ASP.NET网页设计与网站开发上机实践和实例解析</w:t>
      </w:r>
    </w:p>
    <w:p>
      <w:r>
        <w:rPr>
          <w:rFonts w:ascii="宋体" w:hAnsi="宋体" w:eastAsia="宋体"/>
          <w:sz w:val="24"/>
        </w:rPr>
        <w:t>马骏，陈志国，晋玉星编著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ASP.NET网页设计与网站开发上机实践和实例解析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马骏，陈志国，晋玉星编著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本书出售、求购地址：https://www.jiaokey.com/book/detail/11875142.html</w:t>
      </w:r>
    </w:p>
    <w:p>
      <w:r>
        <w:t>更多相关图书推荐：https://www.jiaokey.com</w:t>
      </w:r>
    </w:p>
    <w:p>
      <w:r>
        <w:t>马骏，陈志国，晋玉星编著 其他作品：https://www.jiaokey.com/tag/马骏，陈志国，晋玉星编著.html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关键词搜索：https://www.jiaokey.com/tag/ASP.NET网页设计与网站开发上机实践和实例解析.html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