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智能化数字娱乐进展 第四届智能CAD与数字娱乐学术会议论文集</w:t>
      </w:r>
    </w:p>
    <w:p>
      <w:r>
        <w:rPr>
          <w:rFonts w:ascii="宋体" w:hAnsi="宋体" w:eastAsia="宋体"/>
          <w:sz w:val="24"/>
        </w:rPr>
        <w:t>马利庄，赵越挺，吴飞主编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智能化数字娱乐进展 第四届智能CAD与数字娱乐学术会议论文集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马利庄，赵越挺，吴飞主编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计算机辅助设计－学术会议－文集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本书出售、求购地址：https://www.jiaokey.com/book/detail/11875128.html</w:t>
      </w:r>
    </w:p>
    <w:p>
      <w:r>
        <w:t>更多相关图书推荐：https://www.jiaokey.com</w:t>
      </w:r>
    </w:p>
    <w:p>
      <w:r>
        <w:t>马利庄，赵越挺，吴飞主编 其他作品：https://www.jiaokey.com/tag/马利庄，赵越挺，吴飞主编.html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关键词搜索：https://www.jiaokey.com/tag/计算机辅助设计－学术会议－文集.html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