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刘心武揭秘《红楼梦》  3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刘心武揭秘《红楼梦》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本书出售、求购地址：https://www.jiaokey.com/book/detail/11875109.html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关键词搜索：https://www.jiaokey.com/tag/刘心武揭秘《红楼梦》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