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做自己的心理治疗师：利用积极的暗示与自我暗示掌控生活</w:t>
      </w:r>
    </w:p>
    <w:p>
      <w:r>
        <w:rPr>
          <w:rFonts w:ascii="宋体" w:hAnsi="宋体" w:eastAsia="宋体"/>
          <w:sz w:val="24"/>
        </w:rPr>
        <w:t>（美）大卫·布什著；由锋，吕宪栋译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做自己的心理治疗师：利用积极的暗示与自我暗示掌控生活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（美）大卫·布什著；由锋，吕宪栋译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本书出售、求购地址：https://www.jiaokey.com/book/detail/11875103.html</w:t>
      </w:r>
    </w:p>
    <w:p>
      <w:r>
        <w:t>更多相关图书推荐：https://www.jiaokey.com</w:t>
      </w:r>
    </w:p>
    <w:p>
      <w:r>
        <w:t>（美）大卫·布什著；由锋，吕宪栋译 其他作品：https://www.jiaokey.com/tag/（美）大卫·布什著；由锋，吕宪栋译.html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关键词搜索：https://www.jiaokey.com/tag/做自己的心理治疗师：利用积极的暗示与自我暗示掌控生活.html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