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野外环境中的生存之道</w:t>
      </w:r>
    </w:p>
    <w:p>
      <w:r>
        <w:rPr>
          <w:rFonts w:ascii="宋体" w:hAnsi="宋体" w:eastAsia="宋体"/>
          <w:sz w:val="24"/>
        </w:rPr>
        <w:t>李建英，石晓峰，王飞著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野外环境中的生存之道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李建英，石晓峰，王飞著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本书出售、求购地址：https://www.jiaokey.com/book/detail/11875102.html</w:t>
      </w:r>
    </w:p>
    <w:p>
      <w:r>
        <w:t>更多相关图书推荐：https://www.jiaokey.com</w:t>
      </w:r>
    </w:p>
    <w:p>
      <w:r>
        <w:t>李建英，石晓峰，王飞著 其他作品：https://www.jiaokey.com/tag/李建英，石晓峰，王飞著.html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关键词搜索：https://www.jiaokey.com/tag/野外环境中的生存之道.html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