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目击者说：金融改革发展实录  观点篇</w:t>
      </w:r>
    </w:p>
    <w:p>
      <w:r>
        <w:rPr>
          <w:rFonts w:ascii="宋体" w:hAnsi="宋体" w:eastAsia="宋体"/>
          <w:sz w:val="24"/>
        </w:rPr>
        <w:t>金融时报社编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目击者说：金融改革发展实录  观点篇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金融时报社编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本书出售、求购地址：https://www.jiaokey.com/book/detail/11875086.html</w:t>
      </w:r>
    </w:p>
    <w:p>
      <w:r>
        <w:t>更多相关图书推荐：https://www.jiaokey.com</w:t>
      </w:r>
    </w:p>
    <w:p>
      <w:r>
        <w:t>金融时报社编 其他作品：https://www.jiaokey.com/tag/金融时报社编.html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关键词搜索：https://www.jiaokey.com/tag/目击者说：金融改革发展实录  观点篇.html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