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公共财政阳光洒  春满故乡喜事多  财政系统“春节回乡见闻”优秀调研成果选</w:t>
      </w:r>
    </w:p>
    <w:p>
      <w:r>
        <w:rPr>
          <w:rFonts w:ascii="宋体" w:hAnsi="宋体" w:eastAsia="宋体"/>
          <w:sz w:val="24"/>
        </w:rPr>
        <w:t>财政部编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公共财政阳光洒  春满故乡喜事多  财政系统“春节回乡见闻”优秀调研成果选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财政(学科:经济建设地点:中国)财政经济建设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本书出售、求购地址：https://www.jiaokey.com/book/detail/11875069.html</w:t>
      </w:r>
    </w:p>
    <w:p>
      <w:r>
        <w:t>更多相关图书推荐：https://www.jiaokey.com</w:t>
      </w:r>
    </w:p>
    <w:p>
      <w:r>
        <w:t>财政部编 其他作品：https://www.jiaokey.com/tag/财政部编.html</w:t>
      </w:r>
    </w:p>
    <w:p>
      <w:r>
        <w:t>北京:中国财政经济出版社,2007.05 出版图书：https://www.jiaokey.com/tag/北京:中国财政经济出版社,2007.05.html</w:t>
      </w:r>
    </w:p>
    <w:p>
      <w:r>
        <w:t>关键词搜索：https://www.jiaokey.com/tag/财政(学科:经济建设地点:中国)财政经济建设.html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