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书名：思想门  先秦诸子解读</w:t>
      </w:r>
    </w:p>
    <w:p>
      <w:r>
        <w:t>作者：黄坚著</w:t>
      </w:r>
    </w:p>
    <w:p>
      <w:r>
        <w:t>出版社：北京：中国长安出版社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思想门  先秦诸子解读 评论地址：https://www.jiaokey.com/book/detail/11875011.html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