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境界与文化：成人之道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境界与文化：成人之道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本书出售、求购地址：https://www.jiaokey.com/book/detail/11875010.html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关键词搜索：https://www.jiaokey.com/tag/境界与文化：成人之道.html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