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朝贡体系的建构与解构  另眼相看中日关系史</w:t>
      </w:r>
    </w:p>
    <w:p>
      <w:r>
        <w:rPr>
          <w:rFonts w:ascii="宋体" w:hAnsi="宋体" w:eastAsia="宋体"/>
          <w:sz w:val="24"/>
        </w:rPr>
        <w:t>郝祥满著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朝贡体系的建构与解构  另眼相看中日关系史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本书出售、求购地址：https://www.jiaokey.com/book/detail/11875001.html</w:t>
      </w:r>
    </w:p>
    <w:p>
      <w:r>
        <w:t>更多相关图书推荐：https://www.jiaokey.com</w:t>
      </w:r>
    </w:p>
    <w:p>
      <w:r>
        <w:t>郝祥满著 其他作品：https://www.jiaokey.com/tag/郝祥满著.html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关键词搜索：https://www.jiaokey.com/tag/朝贡体系的建构与解构  另眼相看中日关系史.html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