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书名：中国人的实用心理学</w:t>
      </w:r>
    </w:p>
    <w:p>
      <w:r>
        <w:t>作者：崔金生编著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中国人的实用心理学 评论地址：https://www.jiaokey.com/book/detail/11874984.html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