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书名：大师眼中的国学  李叔同讲国学</w:t>
      </w:r>
    </w:p>
    <w:p>
      <w:r>
        <w:t>作者：李叔同著</w:t>
      </w:r>
    </w:p>
    <w:p>
      <w:r>
        <w:t>出版社：长春：吉林人民出版社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大师眼中的国学  李叔同讲国学 评论地址：https://www.jiaokey.com/book/detail/11874974.html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