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书名：你有无限潜能：如何掌控通往无限辉煌的关键点</w:t>
      </w:r>
    </w:p>
    <w:p>
      <w:r>
        <w:t>作者：理查德·卡斯威尔著；张瑞等译</w:t>
      </w:r>
    </w:p>
    <w:p>
      <w:r>
        <w:t>出版社：北京：九州出版社</w:t>
      </w:r>
    </w:p>
    <w:p>
      <w:r>
        <w:t>出版日期：2008.01</w:t>
      </w:r>
    </w:p>
    <w:p>
      <w:r>
        <w:t>总页数：261</w:t>
      </w:r>
    </w:p>
    <w:p>
      <w:r>
        <w:t>更多请访问教客网: www.jiaokey.com</w:t>
      </w:r>
    </w:p>
    <w:p>
      <w:r>
        <w:t>你有无限潜能：如何掌控通往无限辉煌的关键点 评论地址：https://www.jiaokey.com/book/detail/11874968.html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