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向北向西  两位中国记者在“中俄友谊之旅”的行走故事</w:t>
      </w:r>
    </w:p>
    <w:p>
      <w:r>
        <w:rPr>
          <w:rFonts w:ascii="宋体" w:hAnsi="宋体" w:eastAsia="宋体"/>
          <w:sz w:val="24"/>
        </w:rPr>
        <w:t>刘蓉蓉，饶彬彬著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向北向西  两位中国记者在“中俄友谊之旅”的行走故事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刘蓉蓉，饶彬彬著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本书出售、求购地址：https://www.jiaokey.com/book/detail/11874962.html</w:t>
      </w:r>
    </w:p>
    <w:p>
      <w:r>
        <w:t>更多相关图书推荐：https://www.jiaokey.com</w:t>
      </w:r>
    </w:p>
    <w:p>
      <w:r>
        <w:t>刘蓉蓉，饶彬彬著 其他作品：https://www.jiaokey.com/tag/刘蓉蓉，饶彬彬著.html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关键词搜索：https://www.jiaokey.com/tag/新闻报道－作品集－中国－当代.html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