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书名：读懂庄子</w:t>
      </w:r>
    </w:p>
    <w:p>
      <w:r>
        <w:t>作者：吕双波，田洪江主编</w:t>
      </w:r>
    </w:p>
    <w:p>
      <w:r>
        <w:t>出版社：呼和浩特：内蒙古大学出版社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读懂庄子 评论地址：https://www.jiaokey.com/book/detail/11874950.html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