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大学生如何获取国家助学贷款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大学生如何获取国家助学贷款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本书出售、求购地址：https://www.jiaokey.com/book/detail/11874941.html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关键词搜索：https://www.jiaokey.com/tag/大学生如何获取国家助学贷款.html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