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高校德育工作针对性和实效性研究与实践</w:t>
      </w:r>
    </w:p>
    <w:p>
      <w:r>
        <w:rPr>
          <w:rFonts w:ascii="宋体" w:hAnsi="宋体" w:eastAsia="宋体"/>
          <w:sz w:val="24"/>
        </w:rPr>
        <w:t>宋长生，李景山，张元洪著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高校德育工作针对性和实效性研究与实践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宋长生，李景山，张元洪著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本书出售、求购地址：https://www.jiaokey.com/book/detail/11874923.html</w:t>
      </w:r>
    </w:p>
    <w:p>
      <w:r>
        <w:t>更多相关图书推荐：https://www.jiaokey.com</w:t>
      </w:r>
    </w:p>
    <w:p>
      <w:r>
        <w:t>宋长生，李景山，张元洪著 其他作品：https://www.jiaokey.com/tag/宋长生，李景山，张元洪著.html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关键词搜索：https://www.jiaokey.com/tag/高校德育工作针对性和实效性研究与实践.html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