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话说两晋南北朝帝王  话说隋帝王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话说两晋南北朝帝王  话说隋帝王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帝王－评传－中国－魏晋南北朝时代；帝王－评传－中国－隋代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本书出售、求购地址：https://www.jiaokey.com/book/detail/11874916.html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合肥:黄山书社,2007.03 出版图书：https://www.jiaokey.com/tag/合肥:黄山书社,2007.03.html</w:t>
      </w:r>
    </w:p>
    <w:p>
      <w:r>
        <w:t>关键词搜索：https://www.jiaokey.com/tag/帝王－评传－中国－魏晋南北朝时代；帝王－评传－中国－隋代.html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