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话说秦代帝王  话说西汉帝王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话说秦代帝王  话说西汉帝王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本书出售、求购地址：https://www.jiaokey.com/book/detail/11874914.html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关键词搜索：https://www.jiaokey.com/tag/话说秦代帝王  话说西汉帝王.html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