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公差配合与量测实训</w:t>
      </w:r>
    </w:p>
    <w:p>
      <w:r>
        <w:rPr>
          <w:rFonts w:ascii="宋体" w:hAnsi="宋体" w:eastAsia="宋体"/>
          <w:sz w:val="24"/>
        </w:rPr>
        <w:t>任晓莉，钟建华主编；许回江，罗春华，聂美英副主编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公差配合与量测实训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任晓莉，钟建华主编；许回江，罗春华，聂美英副主编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公差-配合-高等学校-教材  技术测量-高等学校-教材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本书出售、求购地址：https://www.jiaokey.com/book/detail/11874902.html</w:t>
      </w:r>
    </w:p>
    <w:p>
      <w:r>
        <w:t>更多相关图书推荐：https://www.jiaokey.com</w:t>
      </w:r>
    </w:p>
    <w:p>
      <w:r>
        <w:t>任晓莉，钟建华主编；许回江，罗春华，聂美英副主编 其他作品：https://www.jiaokey.com/tag/任晓莉，钟建华主编；许回江，罗春华，聂美英副主编.html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关键词搜索：https://www.jiaokey.com/tag/公差-配合-高等学校-教材  技术测量-高等学校-教材.html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