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科技英语系列教程  机电工程科技英语</w:t>
      </w:r>
    </w:p>
    <w:p>
      <w:r>
        <w:rPr>
          <w:rFonts w:ascii="宋体" w:hAnsi="宋体" w:eastAsia="宋体"/>
          <w:sz w:val="24"/>
        </w:rPr>
        <w:t>陶华主编；吴建军，刘维伟，谢琴等编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科技英语系列教程  机电工程科技英语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陶华主编；吴建军，刘维伟，谢琴等编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本书出售、求购地址：https://www.jiaokey.com/book/detail/11874870.html</w:t>
      </w:r>
    </w:p>
    <w:p>
      <w:r>
        <w:t>更多相关图书推荐：https://www.jiaokey.com</w:t>
      </w:r>
    </w:p>
    <w:p>
      <w:r>
        <w:t>陶华主编；吴建军，刘维伟，谢琴等编 其他作品：https://www.jiaokey.com/tag/陶华主编；吴建军，刘维伟，谢琴等编.html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关键词搜索：https://www.jiaokey.com/tag/高等学校教材  科技英语系列教程  机电工程科技英语.html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