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高等院校技术基础课系列教材  电工电子技术</w:t>
      </w:r>
    </w:p>
    <w:p>
      <w:r>
        <w:rPr>
          <w:rFonts w:ascii="宋体" w:hAnsi="宋体" w:eastAsia="宋体"/>
          <w:sz w:val="24"/>
        </w:rPr>
        <w:t>刘建萍，高玉良，黄元峰主编；刘晓静，李继林，刘焰副主编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高等院校技术基础课系列教材  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刘建萍，高玉良，黄元峰主编；刘晓静，李继林，刘焰副主编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本书出售、求购地址：https://www.jiaokey.com/book/detail/11874859.html</w:t>
      </w:r>
    </w:p>
    <w:p>
      <w:r>
        <w:t>更多相关图书推荐：https://www.jiaokey.com</w:t>
      </w:r>
    </w:p>
    <w:p>
      <w:r>
        <w:t>刘建萍，高玉良，黄元峰主编；刘晓静，李继林，刘焰副主编 其他作品：https://www.jiaokey.com/tag/刘建萍，高玉良，黄元峰主编；刘晓静，李继林，刘焰副主编.html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关键词搜索：https://www.jiaokey.com/tag/高等院校技术基础课系列教材  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