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求职营销  找工作的科学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求职营销  找工作的科学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本书出售、求购地址：https://www.jiaokey.com/book/detail/11874856.html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关键词搜索：https://www.jiaokey.com/tag/求职营销  找工作的科学.html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