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书名：数字北京</w:t>
      </w:r>
    </w:p>
    <w:p>
      <w:r>
        <w:t>作者：宫辉力，段福洲编著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数字北京 评论地址：https://www.jiaokey.com/book/detail/11874852.html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